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1618" w14:textId="77777777" w:rsidR="008D4351" w:rsidRPr="001A1FBD" w:rsidRDefault="00F515F7">
      <w:pPr>
        <w:jc w:val="right"/>
        <w:rPr>
          <w:bCs/>
          <w:lang w:eastAsia="ja-JP"/>
        </w:rPr>
      </w:pPr>
      <w:r w:rsidRPr="001A1FBD">
        <w:rPr>
          <w:bCs/>
          <w:lang w:eastAsia="ja-JP"/>
        </w:rPr>
        <w:t>（様式第２号）</w:t>
      </w:r>
    </w:p>
    <w:p w14:paraId="340788B0" w14:textId="77777777" w:rsidR="008D4351" w:rsidRPr="001A1FBD" w:rsidRDefault="00F515F7">
      <w:pPr>
        <w:spacing w:before="240"/>
        <w:jc w:val="center"/>
        <w:rPr>
          <w:bCs/>
          <w:lang w:eastAsia="ja-JP"/>
        </w:rPr>
      </w:pPr>
      <w:r w:rsidRPr="001A1FBD">
        <w:rPr>
          <w:rFonts w:ascii="ＭＳ ゴシック" w:hAnsi="ＭＳ ゴシック"/>
          <w:bCs/>
          <w:sz w:val="28"/>
          <w:lang w:eastAsia="ja-JP"/>
        </w:rPr>
        <w:t>設</w:t>
      </w:r>
      <w:r w:rsidRPr="001A1FBD">
        <w:rPr>
          <w:rFonts w:ascii="ＭＳ ゴシック" w:hAnsi="ＭＳ ゴシック"/>
          <w:bCs/>
          <w:sz w:val="28"/>
          <w:lang w:eastAsia="ja-JP"/>
        </w:rPr>
        <w:t xml:space="preserve"> </w:t>
      </w:r>
      <w:r w:rsidRPr="001A1FBD">
        <w:rPr>
          <w:rFonts w:ascii="ＭＳ ゴシック" w:hAnsi="ＭＳ ゴシック"/>
          <w:bCs/>
          <w:sz w:val="28"/>
          <w:lang w:eastAsia="ja-JP"/>
        </w:rPr>
        <w:t>計</w:t>
      </w:r>
      <w:r w:rsidRPr="001A1FBD">
        <w:rPr>
          <w:rFonts w:ascii="ＭＳ ゴシック" w:hAnsi="ＭＳ ゴシック"/>
          <w:bCs/>
          <w:sz w:val="28"/>
          <w:lang w:eastAsia="ja-JP"/>
        </w:rPr>
        <w:t xml:space="preserve"> </w:t>
      </w:r>
      <w:r w:rsidRPr="001A1FBD">
        <w:rPr>
          <w:rFonts w:ascii="ＭＳ ゴシック" w:hAnsi="ＭＳ ゴシック"/>
          <w:bCs/>
          <w:sz w:val="28"/>
          <w:lang w:eastAsia="ja-JP"/>
        </w:rPr>
        <w:t>図</w:t>
      </w:r>
      <w:r w:rsidRPr="001A1FBD">
        <w:rPr>
          <w:rFonts w:ascii="ＭＳ ゴシック" w:hAnsi="ＭＳ ゴシック"/>
          <w:bCs/>
          <w:sz w:val="28"/>
          <w:lang w:eastAsia="ja-JP"/>
        </w:rPr>
        <w:t xml:space="preserve"> </w:t>
      </w:r>
      <w:r w:rsidRPr="001A1FBD">
        <w:rPr>
          <w:rFonts w:ascii="ＭＳ ゴシック" w:hAnsi="ＭＳ ゴシック"/>
          <w:bCs/>
          <w:sz w:val="28"/>
          <w:lang w:eastAsia="ja-JP"/>
        </w:rPr>
        <w:t>書</w:t>
      </w:r>
      <w:r w:rsidRPr="001A1FBD">
        <w:rPr>
          <w:rFonts w:ascii="ＭＳ ゴシック" w:hAnsi="ＭＳ ゴシック"/>
          <w:bCs/>
          <w:sz w:val="28"/>
          <w:lang w:eastAsia="ja-JP"/>
        </w:rPr>
        <w:t xml:space="preserve"> </w:t>
      </w:r>
      <w:r w:rsidRPr="001A1FBD">
        <w:rPr>
          <w:rFonts w:ascii="ＭＳ ゴシック" w:hAnsi="ＭＳ ゴシック"/>
          <w:bCs/>
          <w:sz w:val="28"/>
          <w:lang w:eastAsia="ja-JP"/>
        </w:rPr>
        <w:t>等</w:t>
      </w:r>
      <w:r w:rsidRPr="001A1FBD">
        <w:rPr>
          <w:rFonts w:ascii="ＭＳ ゴシック" w:hAnsi="ＭＳ ゴシック"/>
          <w:bCs/>
          <w:sz w:val="28"/>
          <w:lang w:eastAsia="ja-JP"/>
        </w:rPr>
        <w:t xml:space="preserve"> </w:t>
      </w:r>
      <w:r w:rsidRPr="001A1FBD">
        <w:rPr>
          <w:rFonts w:ascii="ＭＳ ゴシック" w:hAnsi="ＭＳ ゴシック"/>
          <w:bCs/>
          <w:sz w:val="28"/>
          <w:lang w:eastAsia="ja-JP"/>
        </w:rPr>
        <w:t>に</w:t>
      </w:r>
      <w:r w:rsidRPr="001A1FBD">
        <w:rPr>
          <w:rFonts w:ascii="ＭＳ ゴシック" w:hAnsi="ＭＳ ゴシック"/>
          <w:bCs/>
          <w:sz w:val="28"/>
          <w:lang w:eastAsia="ja-JP"/>
        </w:rPr>
        <w:t xml:space="preserve"> </w:t>
      </w:r>
      <w:r w:rsidRPr="001A1FBD">
        <w:rPr>
          <w:rFonts w:ascii="ＭＳ ゴシック" w:hAnsi="ＭＳ ゴシック"/>
          <w:bCs/>
          <w:sz w:val="28"/>
          <w:lang w:eastAsia="ja-JP"/>
        </w:rPr>
        <w:t>対</w:t>
      </w:r>
      <w:r w:rsidRPr="001A1FBD">
        <w:rPr>
          <w:rFonts w:ascii="ＭＳ ゴシック" w:hAnsi="ＭＳ ゴシック"/>
          <w:bCs/>
          <w:sz w:val="28"/>
          <w:lang w:eastAsia="ja-JP"/>
        </w:rPr>
        <w:t xml:space="preserve"> </w:t>
      </w:r>
      <w:r w:rsidRPr="001A1FBD">
        <w:rPr>
          <w:rFonts w:ascii="ＭＳ ゴシック" w:hAnsi="ＭＳ ゴシック"/>
          <w:bCs/>
          <w:sz w:val="28"/>
          <w:lang w:eastAsia="ja-JP"/>
        </w:rPr>
        <w:t>す</w:t>
      </w:r>
      <w:r w:rsidRPr="001A1FBD">
        <w:rPr>
          <w:rFonts w:ascii="ＭＳ ゴシック" w:hAnsi="ＭＳ ゴシック"/>
          <w:bCs/>
          <w:sz w:val="28"/>
          <w:lang w:eastAsia="ja-JP"/>
        </w:rPr>
        <w:t xml:space="preserve"> </w:t>
      </w:r>
      <w:r w:rsidRPr="001A1FBD">
        <w:rPr>
          <w:rFonts w:ascii="ＭＳ ゴシック" w:hAnsi="ＭＳ ゴシック"/>
          <w:bCs/>
          <w:sz w:val="28"/>
          <w:lang w:eastAsia="ja-JP"/>
        </w:rPr>
        <w:t>る</w:t>
      </w:r>
      <w:r w:rsidRPr="001A1FBD">
        <w:rPr>
          <w:rFonts w:ascii="ＭＳ ゴシック" w:hAnsi="ＭＳ ゴシック"/>
          <w:bCs/>
          <w:sz w:val="28"/>
          <w:lang w:eastAsia="ja-JP"/>
        </w:rPr>
        <w:t xml:space="preserve"> </w:t>
      </w:r>
      <w:r w:rsidRPr="001A1FBD">
        <w:rPr>
          <w:rFonts w:ascii="ＭＳ ゴシック" w:hAnsi="ＭＳ ゴシック"/>
          <w:bCs/>
          <w:sz w:val="28"/>
          <w:lang w:eastAsia="ja-JP"/>
        </w:rPr>
        <w:t>質</w:t>
      </w:r>
      <w:r w:rsidRPr="001A1FBD">
        <w:rPr>
          <w:rFonts w:ascii="ＭＳ ゴシック" w:hAnsi="ＭＳ ゴシック"/>
          <w:bCs/>
          <w:sz w:val="28"/>
          <w:lang w:eastAsia="ja-JP"/>
        </w:rPr>
        <w:t xml:space="preserve"> </w:t>
      </w:r>
      <w:r w:rsidRPr="001A1FBD">
        <w:rPr>
          <w:rFonts w:ascii="ＭＳ ゴシック" w:hAnsi="ＭＳ ゴシック"/>
          <w:bCs/>
          <w:sz w:val="28"/>
          <w:lang w:eastAsia="ja-JP"/>
        </w:rPr>
        <w:t>問</w:t>
      </w:r>
      <w:r w:rsidRPr="001A1FBD">
        <w:rPr>
          <w:rFonts w:ascii="ＭＳ ゴシック" w:hAnsi="ＭＳ ゴシック"/>
          <w:bCs/>
          <w:sz w:val="28"/>
          <w:lang w:eastAsia="ja-JP"/>
        </w:rPr>
        <w:t xml:space="preserve"> </w:t>
      </w:r>
      <w:r w:rsidRPr="001A1FBD">
        <w:rPr>
          <w:rFonts w:ascii="ＭＳ ゴシック" w:hAnsi="ＭＳ ゴシック"/>
          <w:bCs/>
          <w:sz w:val="28"/>
          <w:lang w:eastAsia="ja-JP"/>
        </w:rPr>
        <w:t>書</w:t>
      </w:r>
    </w:p>
    <w:p w14:paraId="201385FB" w14:textId="77777777" w:rsidR="008D4351" w:rsidRPr="001A1FBD" w:rsidRDefault="00F515F7">
      <w:pPr>
        <w:jc w:val="right"/>
        <w:rPr>
          <w:bCs/>
        </w:rPr>
      </w:pPr>
      <w:r w:rsidRPr="001A1FBD">
        <w:rPr>
          <w:bCs/>
        </w:rPr>
        <w:t>令和８年　　月　　日</w:t>
      </w:r>
    </w:p>
    <w:p w14:paraId="2807B0F2" w14:textId="3BCE6C3D" w:rsidR="008D4351" w:rsidRPr="001A1FBD" w:rsidRDefault="00F515F7">
      <w:pPr>
        <w:rPr>
          <w:bCs/>
        </w:rPr>
      </w:pPr>
      <w:r w:rsidRPr="001A1FBD">
        <w:rPr>
          <w:bCs/>
          <w:sz w:val="22"/>
        </w:rPr>
        <w:t>山江村長　内山　慶治　様</w:t>
      </w:r>
    </w:p>
    <w:p w14:paraId="4A1C07AF" w14:textId="77777777" w:rsidR="008D4351" w:rsidRPr="001A1FBD" w:rsidRDefault="00F515F7">
      <w:pPr>
        <w:spacing w:before="240"/>
        <w:rPr>
          <w:bCs/>
          <w:lang w:eastAsia="ja-JP"/>
        </w:rPr>
      </w:pPr>
      <w:r w:rsidRPr="001A1FBD">
        <w:rPr>
          <w:bCs/>
          <w:lang w:eastAsia="ja-JP"/>
        </w:rPr>
        <w:t>（質問者）</w:t>
      </w:r>
      <w:r w:rsidRPr="001A1FBD">
        <w:rPr>
          <w:bCs/>
          <w:lang w:eastAsia="ja-JP"/>
        </w:rPr>
        <w:br/>
        <w:t>所在地：</w:t>
      </w:r>
      <w:r w:rsidRPr="001A1FBD">
        <w:rPr>
          <w:bCs/>
          <w:lang w:eastAsia="ja-JP"/>
        </w:rPr>
        <w:br/>
        <w:t>商号又は名称：</w:t>
      </w:r>
      <w:r w:rsidRPr="001A1FBD">
        <w:rPr>
          <w:bCs/>
          <w:lang w:eastAsia="ja-JP"/>
        </w:rPr>
        <w:br/>
        <w:t>代表者職氏名：</w:t>
      </w:r>
      <w:r w:rsidRPr="001A1FBD">
        <w:rPr>
          <w:bCs/>
          <w:lang w:eastAsia="ja-JP"/>
        </w:rPr>
        <w:br/>
        <w:t>担当者連絡先</w:t>
      </w:r>
      <w:r w:rsidRPr="001A1FBD">
        <w:rPr>
          <w:bCs/>
          <w:lang w:eastAsia="ja-JP"/>
        </w:rPr>
        <w:br/>
        <w:t>・部署・氏名：</w:t>
      </w:r>
      <w:r w:rsidRPr="001A1FBD">
        <w:rPr>
          <w:bCs/>
          <w:lang w:eastAsia="ja-JP"/>
        </w:rPr>
        <w:br/>
        <w:t>・電話番号：</w:t>
      </w:r>
      <w:r w:rsidRPr="001A1FBD">
        <w:rPr>
          <w:bCs/>
          <w:lang w:eastAsia="ja-JP"/>
        </w:rPr>
        <w:br/>
        <w:t>・電子メール：</w:t>
      </w:r>
      <w:r w:rsidRPr="001A1FBD">
        <w:rPr>
          <w:bCs/>
          <w:lang w:eastAsia="ja-JP"/>
        </w:rPr>
        <w:br/>
        <w:t>・ＦＡＸ番号：</w:t>
      </w:r>
    </w:p>
    <w:p w14:paraId="305FA143" w14:textId="5F7B23F7" w:rsidR="008D4351" w:rsidRPr="001A1FBD" w:rsidRDefault="00F515F7" w:rsidP="00F515F7">
      <w:pPr>
        <w:spacing w:before="240"/>
        <w:ind w:firstLineChars="100" w:firstLine="210"/>
        <w:rPr>
          <w:bCs/>
          <w:lang w:eastAsia="ja-JP"/>
        </w:rPr>
      </w:pPr>
      <w:r w:rsidRPr="001A1FBD">
        <w:rPr>
          <w:bCs/>
          <w:lang w:eastAsia="ja-JP"/>
        </w:rPr>
        <w:t>令和８年７月</w:t>
      </w:r>
      <w:r w:rsidR="00447DF2">
        <w:rPr>
          <w:rFonts w:hint="eastAsia"/>
          <w:bCs/>
          <w:lang w:eastAsia="ja-JP"/>
        </w:rPr>
        <w:t>３</w:t>
      </w:r>
      <w:r w:rsidRPr="001A1FBD">
        <w:rPr>
          <w:bCs/>
          <w:lang w:eastAsia="ja-JP"/>
        </w:rPr>
        <w:t>日付で</w:t>
      </w:r>
      <w:r w:rsidR="00034A87">
        <w:rPr>
          <w:rFonts w:hint="eastAsia"/>
          <w:bCs/>
          <w:lang w:eastAsia="ja-JP"/>
        </w:rPr>
        <w:t>公示</w:t>
      </w:r>
      <w:r w:rsidRPr="001A1FBD">
        <w:rPr>
          <w:bCs/>
          <w:lang w:eastAsia="ja-JP"/>
        </w:rPr>
        <w:t>のありました一般競争入札「令和８年度山江中学校多目的教室整備事業」に係る設計図書等について、次のとおり質問書を提出します。</w:t>
      </w:r>
    </w:p>
    <w:tbl>
      <w:tblPr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1"/>
        <w:gridCol w:w="1921"/>
      </w:tblGrid>
      <w:tr w:rsidR="008D4351" w:rsidRPr="001A1FBD" w14:paraId="20063D76" w14:textId="77777777">
        <w:trPr>
          <w:jc w:val="center"/>
        </w:trPr>
        <w:tc>
          <w:tcPr>
            <w:tcW w:w="1921" w:type="dxa"/>
            <w:shd w:val="clear" w:color="auto" w:fill="F2F2F2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5FBA5543" w14:textId="77777777" w:rsidR="008D4351" w:rsidRPr="001A1FBD" w:rsidRDefault="00F515F7">
            <w:pPr>
              <w:jc w:val="center"/>
              <w:rPr>
                <w:bCs/>
              </w:rPr>
            </w:pPr>
            <w:r w:rsidRPr="001A1FBD">
              <w:rPr>
                <w:bCs/>
              </w:rPr>
              <w:t>項番</w:t>
            </w:r>
          </w:p>
        </w:tc>
        <w:tc>
          <w:tcPr>
            <w:tcW w:w="1921" w:type="dxa"/>
            <w:shd w:val="clear" w:color="auto" w:fill="F2F2F2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A65E7F3" w14:textId="77777777" w:rsidR="008D4351" w:rsidRPr="001A1FBD" w:rsidRDefault="00F515F7">
            <w:pPr>
              <w:jc w:val="center"/>
              <w:rPr>
                <w:bCs/>
              </w:rPr>
            </w:pPr>
            <w:r w:rsidRPr="001A1FBD">
              <w:rPr>
                <w:bCs/>
              </w:rPr>
              <w:t>図書区分</w:t>
            </w:r>
            <w:r w:rsidRPr="001A1FBD">
              <w:rPr>
                <w:bCs/>
              </w:rPr>
              <w:br/>
              <w:t>(告示/仕様書/図面 等)</w:t>
            </w:r>
          </w:p>
        </w:tc>
        <w:tc>
          <w:tcPr>
            <w:tcW w:w="1921" w:type="dxa"/>
            <w:shd w:val="clear" w:color="auto" w:fill="F2F2F2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2800B61" w14:textId="77777777" w:rsidR="008D4351" w:rsidRPr="001A1FBD" w:rsidRDefault="00F515F7">
            <w:pPr>
              <w:jc w:val="center"/>
              <w:rPr>
                <w:bCs/>
                <w:lang w:eastAsia="ja-JP"/>
              </w:rPr>
            </w:pPr>
            <w:r w:rsidRPr="001A1FBD">
              <w:rPr>
                <w:bCs/>
                <w:lang w:eastAsia="ja-JP"/>
              </w:rPr>
              <w:t>該当箇所</w:t>
            </w:r>
            <w:r w:rsidRPr="001A1FBD">
              <w:rPr>
                <w:bCs/>
                <w:lang w:eastAsia="ja-JP"/>
              </w:rPr>
              <w:br/>
              <w:t>(ページ・条項等)</w:t>
            </w:r>
          </w:p>
        </w:tc>
        <w:tc>
          <w:tcPr>
            <w:tcW w:w="1921" w:type="dxa"/>
            <w:shd w:val="clear" w:color="auto" w:fill="F2F2F2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05414143" w14:textId="77777777" w:rsidR="008D4351" w:rsidRPr="001A1FBD" w:rsidRDefault="00F515F7">
            <w:pPr>
              <w:jc w:val="center"/>
              <w:rPr>
                <w:bCs/>
              </w:rPr>
            </w:pPr>
            <w:r w:rsidRPr="001A1FBD">
              <w:rPr>
                <w:bCs/>
              </w:rPr>
              <w:t>質問内容</w:t>
            </w:r>
          </w:p>
        </w:tc>
        <w:tc>
          <w:tcPr>
            <w:tcW w:w="1921" w:type="dxa"/>
            <w:shd w:val="clear" w:color="auto" w:fill="F2F2F2"/>
            <w:tcMar>
              <w:top w:w="120" w:type="dxa"/>
              <w:left w:w="100" w:type="dxa"/>
              <w:bottom w:w="120" w:type="dxa"/>
              <w:right w:w="100" w:type="dxa"/>
            </w:tcMar>
          </w:tcPr>
          <w:p w14:paraId="33716396" w14:textId="77777777" w:rsidR="008D4351" w:rsidRPr="001A1FBD" w:rsidRDefault="00F515F7">
            <w:pPr>
              <w:jc w:val="center"/>
              <w:rPr>
                <w:bCs/>
              </w:rPr>
            </w:pPr>
            <w:r w:rsidRPr="001A1FBD">
              <w:rPr>
                <w:bCs/>
              </w:rPr>
              <w:t>回答欄</w:t>
            </w:r>
            <w:r w:rsidRPr="001A1FBD">
              <w:rPr>
                <w:bCs/>
              </w:rPr>
              <w:br/>
              <w:t>(※山江村記入欄)</w:t>
            </w:r>
          </w:p>
        </w:tc>
      </w:tr>
      <w:tr w:rsidR="008D4351" w14:paraId="7956925E" w14:textId="77777777">
        <w:trPr>
          <w:jc w:val="center"/>
        </w:trPr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2A70A981" w14:textId="77777777" w:rsidR="008D4351" w:rsidRDefault="00F515F7">
            <w:pPr>
              <w:jc w:val="center"/>
            </w:pPr>
            <w:r>
              <w:t>1</w:t>
            </w:r>
          </w:p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3F237C96" w14:textId="77777777" w:rsidR="008D4351" w:rsidRDefault="008D4351"/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4F6F69F5" w14:textId="77777777" w:rsidR="008D4351" w:rsidRDefault="008D4351"/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0040CDE6" w14:textId="77777777" w:rsidR="008D4351" w:rsidRDefault="008D4351"/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5127A7A0" w14:textId="77777777" w:rsidR="008D4351" w:rsidRDefault="008D4351"/>
        </w:tc>
      </w:tr>
      <w:tr w:rsidR="008D4351" w14:paraId="70128BC6" w14:textId="77777777">
        <w:trPr>
          <w:jc w:val="center"/>
        </w:trPr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093A284C" w14:textId="77777777" w:rsidR="008D4351" w:rsidRDefault="00F515F7">
            <w:pPr>
              <w:jc w:val="center"/>
            </w:pPr>
            <w:r>
              <w:t>2</w:t>
            </w:r>
          </w:p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1728A0BD" w14:textId="77777777" w:rsidR="008D4351" w:rsidRDefault="008D4351"/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0CAB1DD3" w14:textId="77777777" w:rsidR="008D4351" w:rsidRDefault="008D4351"/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1BA3CCBF" w14:textId="77777777" w:rsidR="008D4351" w:rsidRDefault="008D4351"/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75F26B7D" w14:textId="77777777" w:rsidR="008D4351" w:rsidRDefault="008D4351"/>
        </w:tc>
      </w:tr>
      <w:tr w:rsidR="008D4351" w14:paraId="47CF2D45" w14:textId="77777777">
        <w:trPr>
          <w:jc w:val="center"/>
        </w:trPr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12892464" w14:textId="77777777" w:rsidR="008D4351" w:rsidRDefault="00F515F7">
            <w:pPr>
              <w:jc w:val="center"/>
            </w:pPr>
            <w:r>
              <w:t>3</w:t>
            </w:r>
          </w:p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3245D4BD" w14:textId="77777777" w:rsidR="008D4351" w:rsidRDefault="008D4351"/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3BFF2A48" w14:textId="77777777" w:rsidR="008D4351" w:rsidRDefault="008D4351"/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4705DAE8" w14:textId="77777777" w:rsidR="008D4351" w:rsidRDefault="008D4351"/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46ABCC73" w14:textId="77777777" w:rsidR="008D4351" w:rsidRDefault="008D4351"/>
        </w:tc>
      </w:tr>
      <w:tr w:rsidR="008D4351" w14:paraId="570E07FE" w14:textId="77777777">
        <w:trPr>
          <w:jc w:val="center"/>
        </w:trPr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72089392" w14:textId="77777777" w:rsidR="008D4351" w:rsidRDefault="00F515F7">
            <w:pPr>
              <w:jc w:val="center"/>
            </w:pPr>
            <w:r>
              <w:t>4</w:t>
            </w:r>
          </w:p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4E122A45" w14:textId="77777777" w:rsidR="008D4351" w:rsidRDefault="008D4351"/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29EC7801" w14:textId="77777777" w:rsidR="008D4351" w:rsidRDefault="008D4351"/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6FC47728" w14:textId="77777777" w:rsidR="008D4351" w:rsidRDefault="008D4351"/>
        </w:tc>
        <w:tc>
          <w:tcPr>
            <w:tcW w:w="1921" w:type="dxa"/>
            <w:tcMar>
              <w:top w:w="300" w:type="dxa"/>
              <w:left w:w="100" w:type="dxa"/>
              <w:bottom w:w="300" w:type="dxa"/>
              <w:right w:w="100" w:type="dxa"/>
            </w:tcMar>
          </w:tcPr>
          <w:p w14:paraId="5F1C2D98" w14:textId="77777777" w:rsidR="008D4351" w:rsidRDefault="008D4351"/>
        </w:tc>
      </w:tr>
    </w:tbl>
    <w:p w14:paraId="50558B11" w14:textId="77777777" w:rsidR="00F515F7" w:rsidRDefault="00F515F7"/>
    <w:sectPr w:rsidR="00F515F7" w:rsidSect="00034616">
      <w:pgSz w:w="11909" w:h="16834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F363D" w14:textId="77777777" w:rsidR="001A1FBD" w:rsidRDefault="001A1FBD" w:rsidP="001A1FBD">
      <w:pPr>
        <w:spacing w:after="0" w:line="240" w:lineRule="auto"/>
      </w:pPr>
      <w:r>
        <w:separator/>
      </w:r>
    </w:p>
  </w:endnote>
  <w:endnote w:type="continuationSeparator" w:id="0">
    <w:p w14:paraId="146D3818" w14:textId="77777777" w:rsidR="001A1FBD" w:rsidRDefault="001A1FBD" w:rsidP="001A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E063B" w14:textId="77777777" w:rsidR="001A1FBD" w:rsidRDefault="001A1FBD" w:rsidP="001A1FBD">
      <w:pPr>
        <w:spacing w:after="0" w:line="240" w:lineRule="auto"/>
      </w:pPr>
      <w:r>
        <w:separator/>
      </w:r>
    </w:p>
  </w:footnote>
  <w:footnote w:type="continuationSeparator" w:id="0">
    <w:p w14:paraId="20DDDA92" w14:textId="77777777" w:rsidR="001A1FBD" w:rsidRDefault="001A1FBD" w:rsidP="001A1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1978971">
    <w:abstractNumId w:val="8"/>
  </w:num>
  <w:num w:numId="2" w16cid:durableId="161357815">
    <w:abstractNumId w:val="6"/>
  </w:num>
  <w:num w:numId="3" w16cid:durableId="1589461693">
    <w:abstractNumId w:val="5"/>
  </w:num>
  <w:num w:numId="4" w16cid:durableId="444271020">
    <w:abstractNumId w:val="4"/>
  </w:num>
  <w:num w:numId="5" w16cid:durableId="303508849">
    <w:abstractNumId w:val="7"/>
  </w:num>
  <w:num w:numId="6" w16cid:durableId="272787095">
    <w:abstractNumId w:val="3"/>
  </w:num>
  <w:num w:numId="7" w16cid:durableId="1845700908">
    <w:abstractNumId w:val="2"/>
  </w:num>
  <w:num w:numId="8" w16cid:durableId="264654880">
    <w:abstractNumId w:val="1"/>
  </w:num>
  <w:num w:numId="9" w16cid:durableId="185468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A87"/>
    <w:rsid w:val="0006063C"/>
    <w:rsid w:val="00091E6C"/>
    <w:rsid w:val="0015074B"/>
    <w:rsid w:val="001A1FBD"/>
    <w:rsid w:val="0029639D"/>
    <w:rsid w:val="00326F90"/>
    <w:rsid w:val="00447DF2"/>
    <w:rsid w:val="00467FF0"/>
    <w:rsid w:val="00646EDD"/>
    <w:rsid w:val="006E22B6"/>
    <w:rsid w:val="007413C4"/>
    <w:rsid w:val="00747CAC"/>
    <w:rsid w:val="008D4351"/>
    <w:rsid w:val="00927B19"/>
    <w:rsid w:val="009B756E"/>
    <w:rsid w:val="00AA1D8D"/>
    <w:rsid w:val="00B47730"/>
    <w:rsid w:val="00CB0664"/>
    <w:rsid w:val="00D67B54"/>
    <w:rsid w:val="00F515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95F8BA"/>
  <w14:defaultImageDpi w14:val="300"/>
  <w15:docId w15:val="{EDDF1E34-411C-4728-B5B5-273D333E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hAnsi="ＭＳ 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尾方義和</cp:lastModifiedBy>
  <cp:revision>6</cp:revision>
  <dcterms:created xsi:type="dcterms:W3CDTF">2013-12-23T23:15:00Z</dcterms:created>
  <dcterms:modified xsi:type="dcterms:W3CDTF">2026-07-03T06:32:00Z</dcterms:modified>
  <cp:category/>
</cp:coreProperties>
</file>